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>2205</w:t>
      </w:r>
      <w:r>
        <w:rPr>
          <w:rFonts w:ascii="Times New Roman" w:eastAsia="Times New Roman" w:hAnsi="Times New Roman" w:cs="Times New Roman"/>
          <w:sz w:val="28"/>
          <w:szCs w:val="28"/>
        </w:rPr>
        <w:t>1700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надлежащим образом, о причинах неявки суд не уведомил, ходатайств не заявлял. Суд рассмотрел дело в отсутствие Баранова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18810586230922051700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60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0412365400665006602420151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